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69-98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804</w:t>
      </w:r>
      <w:r>
        <w:rPr>
          <w:rFonts w:ascii="Times New Roman" w:eastAsia="Times New Roman" w:hAnsi="Times New Roman" w:cs="Times New Roman"/>
          <w:sz w:val="28"/>
          <w:szCs w:val="28"/>
        </w:rPr>
        <w:t>6524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18810586240628046524 от 28.06.2024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62520182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1417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6999-0DD8-4069-9C7C-1B29DED1D2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